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4F41" w14:textId="77777777" w:rsidR="00F56B37" w:rsidRDefault="007472DC">
      <w:pPr>
        <w:pStyle w:val="Overskrift1"/>
      </w:pPr>
      <w:r>
        <w:t>🎬</w:t>
      </w:r>
      <w:r>
        <w:t xml:space="preserve"> Last Breath: Film Viewing Guide &amp; Reflection Handout</w:t>
      </w:r>
    </w:p>
    <w:p w14:paraId="49702A62" w14:textId="77777777" w:rsidR="00F56B37" w:rsidRDefault="007472DC">
      <w:r>
        <w:t>Name: _________________________ Date: _______________</w:t>
      </w:r>
    </w:p>
    <w:p w14:paraId="6F16CD29" w14:textId="77777777" w:rsidR="00F56B37" w:rsidRDefault="007472DC">
      <w:pPr>
        <w:pStyle w:val="Overskrift2"/>
      </w:pPr>
      <w:r>
        <w:t>✍</w:t>
      </w:r>
      <w:r>
        <w:t>️</w:t>
      </w:r>
      <w:r>
        <w:t xml:space="preserve"> Purpose:</w:t>
      </w:r>
    </w:p>
    <w:p w14:paraId="58C99CBF" w14:textId="77777777" w:rsidR="00F56B37" w:rsidRDefault="007472DC">
      <w:r>
        <w:t xml:space="preserve">As you watch *Last Breath*, use this handout to track important moments, make observations, and reflect on the emotional and </w:t>
      </w:r>
      <w:r>
        <w:t>technical aspects of deep-sea diving. Your notes will help guide class discussions and any future writing assignments.</w:t>
      </w:r>
    </w:p>
    <w:p w14:paraId="498F3928" w14:textId="77777777" w:rsidR="00F56B37" w:rsidRDefault="007472DC">
      <w:pPr>
        <w:pStyle w:val="Overskrift2"/>
      </w:pPr>
      <w:r>
        <w:t>📌</w:t>
      </w:r>
      <w:r>
        <w:t xml:space="preserve"> Part 1: Key Events &amp; Turning Points</w:t>
      </w:r>
    </w:p>
    <w:p w14:paraId="16909158" w14:textId="77777777" w:rsidR="00F56B37" w:rsidRDefault="007472DC">
      <w:r>
        <w:t>Identify at least three major events or turning points in the film. For each, briefly describe what happened and explain why it is significant—particularly in terms of equipment or procedures used by the divers.</w:t>
      </w:r>
    </w:p>
    <w:tbl>
      <w:tblPr>
        <w:tblW w:w="0" w:type="auto"/>
        <w:tblLook w:val="04A0" w:firstRow="1" w:lastRow="0" w:firstColumn="1" w:lastColumn="0" w:noHBand="0" w:noVBand="1"/>
      </w:tblPr>
      <w:tblGrid>
        <w:gridCol w:w="2880"/>
        <w:gridCol w:w="2880"/>
        <w:gridCol w:w="2880"/>
      </w:tblGrid>
      <w:tr w:rsidR="00F56B37" w14:paraId="57E588E3" w14:textId="77777777">
        <w:tc>
          <w:tcPr>
            <w:tcW w:w="2880" w:type="dxa"/>
          </w:tcPr>
          <w:p w14:paraId="4324A054" w14:textId="77777777" w:rsidR="00F56B37" w:rsidRDefault="007472DC">
            <w:r>
              <w:t>Event / Scene</w:t>
            </w:r>
          </w:p>
        </w:tc>
        <w:tc>
          <w:tcPr>
            <w:tcW w:w="2880" w:type="dxa"/>
          </w:tcPr>
          <w:p w14:paraId="6F279BAB" w14:textId="77777777" w:rsidR="00F56B37" w:rsidRDefault="007472DC">
            <w:r>
              <w:t>What Happened?</w:t>
            </w:r>
          </w:p>
        </w:tc>
        <w:tc>
          <w:tcPr>
            <w:tcW w:w="2880" w:type="dxa"/>
          </w:tcPr>
          <w:p w14:paraId="5D8BD133" w14:textId="77777777" w:rsidR="00F56B37" w:rsidRDefault="007472DC">
            <w:r>
              <w:t>Why Is It Important? (equipment/procedures)</w:t>
            </w:r>
          </w:p>
        </w:tc>
      </w:tr>
      <w:tr w:rsidR="00F56B37" w14:paraId="4F1F3FD3" w14:textId="77777777">
        <w:tc>
          <w:tcPr>
            <w:tcW w:w="2880" w:type="dxa"/>
          </w:tcPr>
          <w:p w14:paraId="1BC153DE" w14:textId="77777777" w:rsidR="00F56B37" w:rsidRDefault="00F56B37"/>
        </w:tc>
        <w:tc>
          <w:tcPr>
            <w:tcW w:w="2880" w:type="dxa"/>
          </w:tcPr>
          <w:p w14:paraId="62BB3899" w14:textId="77777777" w:rsidR="00F56B37" w:rsidRDefault="00F56B37"/>
        </w:tc>
        <w:tc>
          <w:tcPr>
            <w:tcW w:w="2880" w:type="dxa"/>
          </w:tcPr>
          <w:p w14:paraId="43773453" w14:textId="77777777" w:rsidR="00F56B37" w:rsidRDefault="00F56B37"/>
        </w:tc>
      </w:tr>
      <w:tr w:rsidR="00F56B37" w14:paraId="7C9526C1" w14:textId="77777777">
        <w:tc>
          <w:tcPr>
            <w:tcW w:w="2880" w:type="dxa"/>
          </w:tcPr>
          <w:p w14:paraId="7CE05C2A" w14:textId="77777777" w:rsidR="00F56B37" w:rsidRDefault="00F56B37"/>
        </w:tc>
        <w:tc>
          <w:tcPr>
            <w:tcW w:w="2880" w:type="dxa"/>
          </w:tcPr>
          <w:p w14:paraId="463CA148" w14:textId="77777777" w:rsidR="00F56B37" w:rsidRDefault="00F56B37"/>
        </w:tc>
        <w:tc>
          <w:tcPr>
            <w:tcW w:w="2880" w:type="dxa"/>
          </w:tcPr>
          <w:p w14:paraId="1F0421E6" w14:textId="77777777" w:rsidR="00F56B37" w:rsidRDefault="00F56B37"/>
        </w:tc>
      </w:tr>
      <w:tr w:rsidR="00F56B37" w14:paraId="1BCD5D63" w14:textId="77777777">
        <w:tc>
          <w:tcPr>
            <w:tcW w:w="2880" w:type="dxa"/>
          </w:tcPr>
          <w:p w14:paraId="00FCAEC8" w14:textId="77777777" w:rsidR="00F56B37" w:rsidRDefault="00F56B37"/>
        </w:tc>
        <w:tc>
          <w:tcPr>
            <w:tcW w:w="2880" w:type="dxa"/>
          </w:tcPr>
          <w:p w14:paraId="78C9DB16" w14:textId="77777777" w:rsidR="00F56B37" w:rsidRDefault="00F56B37"/>
        </w:tc>
        <w:tc>
          <w:tcPr>
            <w:tcW w:w="2880" w:type="dxa"/>
          </w:tcPr>
          <w:p w14:paraId="72E6D02E" w14:textId="77777777" w:rsidR="00F56B37" w:rsidRDefault="00F56B37"/>
        </w:tc>
      </w:tr>
    </w:tbl>
    <w:p w14:paraId="30846F5D" w14:textId="77777777" w:rsidR="00F56B37" w:rsidRDefault="007472DC">
      <w:pPr>
        <w:pStyle w:val="Overskrift2"/>
      </w:pPr>
      <w:r>
        <w:t>🧠</w:t>
      </w:r>
      <w:r>
        <w:t xml:space="preserve"> Part 2: Decisions Under Duress</w:t>
      </w:r>
    </w:p>
    <w:p w14:paraId="63B118CD" w14:textId="77777777" w:rsidR="00F56B37" w:rsidRDefault="007472DC">
      <w:r>
        <w:t>Note at least two decisions made by divers or crew members under stress. Describe the decision and speculate on why it was made. What were the consequences?</w:t>
      </w:r>
    </w:p>
    <w:tbl>
      <w:tblPr>
        <w:tblW w:w="0" w:type="auto"/>
        <w:tblLook w:val="04A0" w:firstRow="1" w:lastRow="0" w:firstColumn="1" w:lastColumn="0" w:noHBand="0" w:noVBand="1"/>
      </w:tblPr>
      <w:tblGrid>
        <w:gridCol w:w="2160"/>
        <w:gridCol w:w="2160"/>
        <w:gridCol w:w="2160"/>
        <w:gridCol w:w="2160"/>
      </w:tblGrid>
      <w:tr w:rsidR="00F56B37" w14:paraId="61B9A0E6" w14:textId="77777777">
        <w:tc>
          <w:tcPr>
            <w:tcW w:w="2160" w:type="dxa"/>
          </w:tcPr>
          <w:p w14:paraId="1C115E65" w14:textId="77777777" w:rsidR="00F56B37" w:rsidRDefault="007472DC">
            <w:r>
              <w:t>Character</w:t>
            </w:r>
          </w:p>
        </w:tc>
        <w:tc>
          <w:tcPr>
            <w:tcW w:w="2160" w:type="dxa"/>
          </w:tcPr>
          <w:p w14:paraId="615F0E13" w14:textId="77777777" w:rsidR="00F56B37" w:rsidRDefault="007472DC">
            <w:r>
              <w:t>Decision Made</w:t>
            </w:r>
          </w:p>
        </w:tc>
        <w:tc>
          <w:tcPr>
            <w:tcW w:w="2160" w:type="dxa"/>
          </w:tcPr>
          <w:p w14:paraId="16ABD063" w14:textId="77777777" w:rsidR="00F56B37" w:rsidRDefault="007472DC">
            <w:r>
              <w:t>Context (What was happening?)</w:t>
            </w:r>
          </w:p>
        </w:tc>
        <w:tc>
          <w:tcPr>
            <w:tcW w:w="2160" w:type="dxa"/>
          </w:tcPr>
          <w:p w14:paraId="58662581" w14:textId="77777777" w:rsidR="00F56B37" w:rsidRDefault="007472DC">
            <w:r>
              <w:t>Outcome</w:t>
            </w:r>
          </w:p>
        </w:tc>
      </w:tr>
      <w:tr w:rsidR="00F56B37" w14:paraId="6E392D25" w14:textId="77777777">
        <w:tc>
          <w:tcPr>
            <w:tcW w:w="2160" w:type="dxa"/>
          </w:tcPr>
          <w:p w14:paraId="295E8BFF" w14:textId="77777777" w:rsidR="00F56B37" w:rsidRDefault="00F56B37"/>
        </w:tc>
        <w:tc>
          <w:tcPr>
            <w:tcW w:w="2160" w:type="dxa"/>
          </w:tcPr>
          <w:p w14:paraId="2B2D7374" w14:textId="77777777" w:rsidR="00F56B37" w:rsidRDefault="00F56B37"/>
        </w:tc>
        <w:tc>
          <w:tcPr>
            <w:tcW w:w="2160" w:type="dxa"/>
          </w:tcPr>
          <w:p w14:paraId="09B2FD5D" w14:textId="77777777" w:rsidR="00F56B37" w:rsidRDefault="00F56B37"/>
        </w:tc>
        <w:tc>
          <w:tcPr>
            <w:tcW w:w="2160" w:type="dxa"/>
          </w:tcPr>
          <w:p w14:paraId="32AE928E" w14:textId="77777777" w:rsidR="00F56B37" w:rsidRDefault="00F56B37"/>
        </w:tc>
      </w:tr>
      <w:tr w:rsidR="00F56B37" w14:paraId="19BF87F8" w14:textId="77777777">
        <w:tc>
          <w:tcPr>
            <w:tcW w:w="2160" w:type="dxa"/>
          </w:tcPr>
          <w:p w14:paraId="2285E34C" w14:textId="77777777" w:rsidR="00F56B37" w:rsidRDefault="00F56B37"/>
        </w:tc>
        <w:tc>
          <w:tcPr>
            <w:tcW w:w="2160" w:type="dxa"/>
          </w:tcPr>
          <w:p w14:paraId="056DA205" w14:textId="77777777" w:rsidR="00F56B37" w:rsidRDefault="00F56B37"/>
        </w:tc>
        <w:tc>
          <w:tcPr>
            <w:tcW w:w="2160" w:type="dxa"/>
          </w:tcPr>
          <w:p w14:paraId="59ED5143" w14:textId="77777777" w:rsidR="00F56B37" w:rsidRDefault="00F56B37"/>
        </w:tc>
        <w:tc>
          <w:tcPr>
            <w:tcW w:w="2160" w:type="dxa"/>
          </w:tcPr>
          <w:p w14:paraId="00536111" w14:textId="77777777" w:rsidR="00F56B37" w:rsidRDefault="00F56B37"/>
        </w:tc>
      </w:tr>
    </w:tbl>
    <w:p w14:paraId="63CFF0D0" w14:textId="77777777" w:rsidR="00F56B37" w:rsidRDefault="007472DC">
      <w:pPr>
        <w:pStyle w:val="Overskrift2"/>
      </w:pPr>
      <w:r>
        <w:t>⚙</w:t>
      </w:r>
      <w:r>
        <w:t>️</w:t>
      </w:r>
      <w:r>
        <w:t xml:space="preserve"> Part 3: Technology in Action</w:t>
      </w:r>
    </w:p>
    <w:p w14:paraId="3B563ADA" w14:textId="77777777" w:rsidR="00F56B37" w:rsidRDefault="007472DC">
      <w:r>
        <w:t xml:space="preserve">List the </w:t>
      </w:r>
      <w:r>
        <w:t>technologies you observed in the film, such as the saturation chamber, umbilical systems, or ROVs. Describe how each one was used, and whether it helped or hindered the situation.</w:t>
      </w:r>
    </w:p>
    <w:tbl>
      <w:tblPr>
        <w:tblW w:w="0" w:type="auto"/>
        <w:tblLook w:val="04A0" w:firstRow="1" w:lastRow="0" w:firstColumn="1" w:lastColumn="0" w:noHBand="0" w:noVBand="1"/>
      </w:tblPr>
      <w:tblGrid>
        <w:gridCol w:w="2880"/>
        <w:gridCol w:w="2880"/>
        <w:gridCol w:w="2880"/>
      </w:tblGrid>
      <w:tr w:rsidR="00F56B37" w14:paraId="0C9D80CF" w14:textId="77777777">
        <w:tc>
          <w:tcPr>
            <w:tcW w:w="2880" w:type="dxa"/>
          </w:tcPr>
          <w:p w14:paraId="761CA0B2" w14:textId="77777777" w:rsidR="00F56B37" w:rsidRDefault="007472DC">
            <w:r>
              <w:t>Technology</w:t>
            </w:r>
          </w:p>
        </w:tc>
        <w:tc>
          <w:tcPr>
            <w:tcW w:w="2880" w:type="dxa"/>
          </w:tcPr>
          <w:p w14:paraId="434DD542" w14:textId="77777777" w:rsidR="00F56B37" w:rsidRDefault="007472DC">
            <w:r>
              <w:t>How Was It Used?</w:t>
            </w:r>
          </w:p>
        </w:tc>
        <w:tc>
          <w:tcPr>
            <w:tcW w:w="2880" w:type="dxa"/>
          </w:tcPr>
          <w:p w14:paraId="1BFB23EA" w14:textId="77777777" w:rsidR="00F56B37" w:rsidRDefault="007472DC">
            <w:r>
              <w:t>Helped or Hindered? Explain.</w:t>
            </w:r>
          </w:p>
        </w:tc>
      </w:tr>
      <w:tr w:rsidR="00F56B37" w14:paraId="6DB0BE21" w14:textId="77777777">
        <w:tc>
          <w:tcPr>
            <w:tcW w:w="2880" w:type="dxa"/>
          </w:tcPr>
          <w:p w14:paraId="11632C8A" w14:textId="77777777" w:rsidR="00F56B37" w:rsidRDefault="00F56B37"/>
        </w:tc>
        <w:tc>
          <w:tcPr>
            <w:tcW w:w="2880" w:type="dxa"/>
          </w:tcPr>
          <w:p w14:paraId="24B06B79" w14:textId="77777777" w:rsidR="00F56B37" w:rsidRDefault="00F56B37"/>
        </w:tc>
        <w:tc>
          <w:tcPr>
            <w:tcW w:w="2880" w:type="dxa"/>
          </w:tcPr>
          <w:p w14:paraId="1F17C36C" w14:textId="77777777" w:rsidR="00F56B37" w:rsidRDefault="00F56B37"/>
        </w:tc>
      </w:tr>
      <w:tr w:rsidR="00F56B37" w14:paraId="5F6C32F2" w14:textId="77777777">
        <w:tc>
          <w:tcPr>
            <w:tcW w:w="2880" w:type="dxa"/>
          </w:tcPr>
          <w:p w14:paraId="307AE529" w14:textId="77777777" w:rsidR="00F56B37" w:rsidRDefault="00F56B37"/>
        </w:tc>
        <w:tc>
          <w:tcPr>
            <w:tcW w:w="2880" w:type="dxa"/>
          </w:tcPr>
          <w:p w14:paraId="75B62265" w14:textId="77777777" w:rsidR="00F56B37" w:rsidRDefault="00F56B37"/>
        </w:tc>
        <w:tc>
          <w:tcPr>
            <w:tcW w:w="2880" w:type="dxa"/>
          </w:tcPr>
          <w:p w14:paraId="675267FD" w14:textId="77777777" w:rsidR="00F56B37" w:rsidRDefault="00F56B37"/>
        </w:tc>
      </w:tr>
      <w:tr w:rsidR="00F56B37" w14:paraId="39A4D61D" w14:textId="77777777">
        <w:tc>
          <w:tcPr>
            <w:tcW w:w="2880" w:type="dxa"/>
          </w:tcPr>
          <w:p w14:paraId="54EB462E" w14:textId="77777777" w:rsidR="00F56B37" w:rsidRDefault="00F56B37"/>
        </w:tc>
        <w:tc>
          <w:tcPr>
            <w:tcW w:w="2880" w:type="dxa"/>
          </w:tcPr>
          <w:p w14:paraId="60F02B80" w14:textId="77777777" w:rsidR="00F56B37" w:rsidRDefault="00F56B37"/>
        </w:tc>
        <w:tc>
          <w:tcPr>
            <w:tcW w:w="2880" w:type="dxa"/>
          </w:tcPr>
          <w:p w14:paraId="78C1B0B4" w14:textId="77777777" w:rsidR="00F56B37" w:rsidRDefault="00F56B37"/>
        </w:tc>
      </w:tr>
    </w:tbl>
    <w:p w14:paraId="03B6DF98" w14:textId="77777777" w:rsidR="00F56B37" w:rsidRDefault="007472DC">
      <w:pPr>
        <w:pStyle w:val="Overskrift2"/>
      </w:pPr>
      <w:r>
        <w:t>💬</w:t>
      </w:r>
      <w:r>
        <w:t xml:space="preserve"> </w:t>
      </w:r>
      <w:r>
        <w:t>Part 4: Emotional &amp; Ethical Reflections</w:t>
      </w:r>
    </w:p>
    <w:p w14:paraId="19AC8185" w14:textId="77777777" w:rsidR="00F56B37" w:rsidRDefault="007472DC">
      <w:r>
        <w:t>Reflect on the emotional and ethical dimensions of the film. Choose one or two of the following prompts to respond to in detail.</w:t>
      </w:r>
    </w:p>
    <w:p w14:paraId="09F180BE" w14:textId="77777777" w:rsidR="00F56B37" w:rsidRDefault="007472DC">
      <w:r>
        <w:t>- What does the film suggest about vulnerability in extreme environments?</w:t>
      </w:r>
      <w:r>
        <w:br/>
        <w:t>- How does the film portray the idea of a duty of care between team members?</w:t>
      </w:r>
      <w:r>
        <w:br/>
        <w:t>- What insights does the film offer about the psychology of survival under extreme pressure?</w:t>
      </w:r>
      <w:r>
        <w:br/>
        <w:t>- Were there any moments that felt ethically complicated or morally uncertain? Why?</w:t>
      </w:r>
    </w:p>
    <w:p w14:paraId="10E4C00F" w14:textId="77777777" w:rsidR="00F56B37" w:rsidRDefault="007472DC">
      <w:r>
        <w:t>📝</w:t>
      </w:r>
      <w:r>
        <w:t xml:space="preserve"> Response 1:</w:t>
      </w:r>
    </w:p>
    <w:p w14:paraId="32A8BA6B" w14:textId="77777777" w:rsidR="00F56B37" w:rsidRDefault="007472DC">
      <w:r>
        <w:br/>
      </w:r>
      <w:r>
        <w:br/>
      </w:r>
      <w:r>
        <w:br/>
      </w:r>
      <w:r>
        <w:br/>
      </w:r>
      <w:r>
        <w:br/>
      </w:r>
    </w:p>
    <w:p w14:paraId="0E0472D7" w14:textId="77777777" w:rsidR="00F56B37" w:rsidRDefault="007472DC">
      <w:r>
        <w:t>📝</w:t>
      </w:r>
      <w:r>
        <w:t xml:space="preserve"> Response 2 (optional):</w:t>
      </w:r>
    </w:p>
    <w:p w14:paraId="5BB65F05" w14:textId="77777777" w:rsidR="00F56B37" w:rsidRDefault="007472DC">
      <w:r>
        <w:br/>
      </w:r>
      <w:r>
        <w:br/>
      </w:r>
      <w:r>
        <w:br/>
      </w:r>
      <w:r>
        <w:br/>
      </w:r>
      <w:r>
        <w:br/>
      </w:r>
    </w:p>
    <w:p w14:paraId="7E683681" w14:textId="77777777" w:rsidR="00F56B37" w:rsidRDefault="007472DC">
      <w:pPr>
        <w:pStyle w:val="Overskrift2"/>
      </w:pPr>
      <w:r>
        <w:t>✅</w:t>
      </w:r>
      <w:r>
        <w:t xml:space="preserve"> Final Thoughts</w:t>
      </w:r>
    </w:p>
    <w:p w14:paraId="7EFFDE15" w14:textId="77777777" w:rsidR="00F56B37" w:rsidRDefault="007472DC">
      <w:r>
        <w:t>After the film, we’ll discuss your observations. Be ready to share a scene that stood out to you and why it made an impact—whether emotionally, ethically, or technologically.</w:t>
      </w:r>
    </w:p>
    <w:sectPr w:rsidR="00F56B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1474176394">
    <w:abstractNumId w:val="8"/>
  </w:num>
  <w:num w:numId="2" w16cid:durableId="1390031603">
    <w:abstractNumId w:val="6"/>
  </w:num>
  <w:num w:numId="3" w16cid:durableId="2061853717">
    <w:abstractNumId w:val="5"/>
  </w:num>
  <w:num w:numId="4" w16cid:durableId="1683631111">
    <w:abstractNumId w:val="4"/>
  </w:num>
  <w:num w:numId="5" w16cid:durableId="1820221207">
    <w:abstractNumId w:val="7"/>
  </w:num>
  <w:num w:numId="6" w16cid:durableId="2084375592">
    <w:abstractNumId w:val="3"/>
  </w:num>
  <w:num w:numId="7" w16cid:durableId="1647661623">
    <w:abstractNumId w:val="2"/>
  </w:num>
  <w:num w:numId="8" w16cid:durableId="1703433242">
    <w:abstractNumId w:val="1"/>
  </w:num>
  <w:num w:numId="9" w16cid:durableId="128581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6C3C"/>
    <w:rsid w:val="0029639D"/>
    <w:rsid w:val="00326F90"/>
    <w:rsid w:val="007472DC"/>
    <w:rsid w:val="00AA1D8D"/>
    <w:rsid w:val="00B47730"/>
    <w:rsid w:val="00CB0664"/>
    <w:rsid w:val="00F56B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6D3EB"/>
  <w14:defaultImageDpi w14:val="300"/>
  <w15:docId w15:val="{2F0DD9C5-2891-4296-830A-C35A30CF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1686</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Sørum Michaelsen</cp:lastModifiedBy>
  <cp:revision>2</cp:revision>
  <dcterms:created xsi:type="dcterms:W3CDTF">2025-06-04T07:47:00Z</dcterms:created>
  <dcterms:modified xsi:type="dcterms:W3CDTF">2025-06-04T07:47:00Z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54d3ee-9524-466d-8da3-bc11b010a5ee_Enabled">
    <vt:lpwstr>true</vt:lpwstr>
  </property>
  <property fmtid="{D5CDD505-2E9C-101B-9397-08002B2CF9AE}" pid="3" name="MSIP_Label_fa54d3ee-9524-466d-8da3-bc11b010a5ee_SetDate">
    <vt:lpwstr>2025-06-04T07:47:37Z</vt:lpwstr>
  </property>
  <property fmtid="{D5CDD505-2E9C-101B-9397-08002B2CF9AE}" pid="4" name="MSIP_Label_fa54d3ee-9524-466d-8da3-bc11b010a5ee_Method">
    <vt:lpwstr>Privileged</vt:lpwstr>
  </property>
  <property fmtid="{D5CDD505-2E9C-101B-9397-08002B2CF9AE}" pid="5" name="MSIP_Label_fa54d3ee-9524-466d-8da3-bc11b010a5ee_Name">
    <vt:lpwstr>Åpen</vt:lpwstr>
  </property>
  <property fmtid="{D5CDD505-2E9C-101B-9397-08002B2CF9AE}" pid="6" name="MSIP_Label_fa54d3ee-9524-466d-8da3-bc11b010a5ee_SiteId">
    <vt:lpwstr>4d6d8a90-10fd-4f78-8fc1-5e28844e0292</vt:lpwstr>
  </property>
  <property fmtid="{D5CDD505-2E9C-101B-9397-08002B2CF9AE}" pid="7" name="MSIP_Label_fa54d3ee-9524-466d-8da3-bc11b010a5ee_ActionId">
    <vt:lpwstr>49d91a85-51da-40a3-8680-e0eddff850b7</vt:lpwstr>
  </property>
  <property fmtid="{D5CDD505-2E9C-101B-9397-08002B2CF9AE}" pid="8" name="MSIP_Label_fa54d3ee-9524-466d-8da3-bc11b010a5ee_ContentBits">
    <vt:lpwstr>0</vt:lpwstr>
  </property>
  <property fmtid="{D5CDD505-2E9C-101B-9397-08002B2CF9AE}" pid="9" name="MSIP_Label_fa54d3ee-9524-466d-8da3-bc11b010a5ee_Tag">
    <vt:lpwstr>10, 0, 1, 1</vt:lpwstr>
  </property>
</Properties>
</file>