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2A90" w14:textId="77777777" w:rsidR="00F744BC" w:rsidRDefault="00B13DDB">
      <w:pPr>
        <w:pStyle w:val="Overskrift1"/>
      </w:pPr>
      <w:r>
        <w:t>Analysis Worksheet: Exploring Scientific and Technological Achievements Through Photography</w:t>
      </w:r>
    </w:p>
    <w:p w14:paraId="5AFC8AC3" w14:textId="77777777" w:rsidR="00F744BC" w:rsidRDefault="00B13DDB">
      <w:r>
        <w:t>Use this worksheet to analyze your assigned photograph. Answer each question thoroughly and discuss your responses with your group.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744BC" w14:paraId="685C0268" w14:textId="77777777">
        <w:tc>
          <w:tcPr>
            <w:tcW w:w="2880" w:type="dxa"/>
          </w:tcPr>
          <w:p w14:paraId="25643A60" w14:textId="77777777" w:rsidR="00F744BC" w:rsidRDefault="00B13DDB">
            <w:r>
              <w:t>Section</w:t>
            </w:r>
          </w:p>
        </w:tc>
        <w:tc>
          <w:tcPr>
            <w:tcW w:w="2880" w:type="dxa"/>
          </w:tcPr>
          <w:p w14:paraId="11203F0F" w14:textId="77777777" w:rsidR="00F744BC" w:rsidRDefault="00B13DDB">
            <w:r>
              <w:t>Question</w:t>
            </w:r>
          </w:p>
        </w:tc>
        <w:tc>
          <w:tcPr>
            <w:tcW w:w="2880" w:type="dxa"/>
          </w:tcPr>
          <w:p w14:paraId="1D1FCF2F" w14:textId="77777777" w:rsidR="00F744BC" w:rsidRDefault="00B13DDB">
            <w:r>
              <w:t>Response</w:t>
            </w:r>
          </w:p>
        </w:tc>
      </w:tr>
      <w:tr w:rsidR="00F744BC" w14:paraId="551187D6" w14:textId="77777777">
        <w:tc>
          <w:tcPr>
            <w:tcW w:w="2880" w:type="dxa"/>
          </w:tcPr>
          <w:p w14:paraId="2CD542CC" w14:textId="77777777" w:rsidR="00F744BC" w:rsidRDefault="00B13DDB">
            <w:r>
              <w:t>Section 1: Observing the Photograph</w:t>
            </w:r>
          </w:p>
        </w:tc>
        <w:tc>
          <w:tcPr>
            <w:tcW w:w="2880" w:type="dxa"/>
          </w:tcPr>
          <w:p w14:paraId="0C705EFC" w14:textId="77777777" w:rsidR="00F744BC" w:rsidRDefault="00B13DDB">
            <w:r>
              <w:t>What do you see in the photograph? Be specific about the objects, people, or events shown.</w:t>
            </w:r>
          </w:p>
        </w:tc>
        <w:tc>
          <w:tcPr>
            <w:tcW w:w="2880" w:type="dxa"/>
          </w:tcPr>
          <w:p w14:paraId="4DF898FA" w14:textId="77777777" w:rsidR="00F744BC" w:rsidRDefault="00F744BC"/>
        </w:tc>
      </w:tr>
      <w:tr w:rsidR="00F744BC" w14:paraId="1A579E9D" w14:textId="77777777">
        <w:tc>
          <w:tcPr>
            <w:tcW w:w="2880" w:type="dxa"/>
          </w:tcPr>
          <w:p w14:paraId="1C94EE7E" w14:textId="77777777" w:rsidR="00F744BC" w:rsidRDefault="00B13DDB">
            <w:r>
              <w:t>Section 1: Observing the Photograph</w:t>
            </w:r>
          </w:p>
        </w:tc>
        <w:tc>
          <w:tcPr>
            <w:tcW w:w="2880" w:type="dxa"/>
          </w:tcPr>
          <w:p w14:paraId="188E11C5" w14:textId="77777777" w:rsidR="00F744BC" w:rsidRDefault="00B13DDB">
            <w:r>
              <w:t>What stands out most in the photograph? Why do you think the photographer emphasized this element?</w:t>
            </w:r>
          </w:p>
        </w:tc>
        <w:tc>
          <w:tcPr>
            <w:tcW w:w="2880" w:type="dxa"/>
          </w:tcPr>
          <w:p w14:paraId="1D4C7CAC" w14:textId="77777777" w:rsidR="00F744BC" w:rsidRDefault="00F744BC"/>
        </w:tc>
      </w:tr>
      <w:tr w:rsidR="00F744BC" w14:paraId="27236EEF" w14:textId="77777777">
        <w:tc>
          <w:tcPr>
            <w:tcW w:w="2880" w:type="dxa"/>
          </w:tcPr>
          <w:p w14:paraId="2E6CB57E" w14:textId="77777777" w:rsidR="00F744BC" w:rsidRDefault="00B13DDB">
            <w:r>
              <w:t>Section 1: Observing the Photograph</w:t>
            </w:r>
          </w:p>
        </w:tc>
        <w:tc>
          <w:tcPr>
            <w:tcW w:w="2880" w:type="dxa"/>
          </w:tcPr>
          <w:p w14:paraId="1B7B6F0E" w14:textId="77777777" w:rsidR="00F744BC" w:rsidRDefault="00B13DDB">
            <w:r>
              <w:t>What do you know about when and where this photograph was taken? What event or discovery does it document?</w:t>
            </w:r>
          </w:p>
        </w:tc>
        <w:tc>
          <w:tcPr>
            <w:tcW w:w="2880" w:type="dxa"/>
          </w:tcPr>
          <w:p w14:paraId="69601C1D" w14:textId="77777777" w:rsidR="00F744BC" w:rsidRDefault="00F744BC"/>
        </w:tc>
      </w:tr>
      <w:tr w:rsidR="00F744BC" w14:paraId="0406E7A0" w14:textId="77777777">
        <w:tc>
          <w:tcPr>
            <w:tcW w:w="2880" w:type="dxa"/>
          </w:tcPr>
          <w:p w14:paraId="15639DF8" w14:textId="77777777" w:rsidR="00F744BC" w:rsidRDefault="00B13DDB">
            <w:r>
              <w:t>Section 2: Scientific or Technological Significance</w:t>
            </w:r>
          </w:p>
        </w:tc>
        <w:tc>
          <w:tcPr>
            <w:tcW w:w="2880" w:type="dxa"/>
          </w:tcPr>
          <w:p w14:paraId="29AFF016" w14:textId="77777777" w:rsidR="00F744BC" w:rsidRDefault="00B13DDB">
            <w:r>
              <w:t>What scientific or technological advancement is depicted in this photograph?</w:t>
            </w:r>
          </w:p>
        </w:tc>
        <w:tc>
          <w:tcPr>
            <w:tcW w:w="2880" w:type="dxa"/>
          </w:tcPr>
          <w:p w14:paraId="5D9A5049" w14:textId="77777777" w:rsidR="00F744BC" w:rsidRDefault="00F744BC"/>
        </w:tc>
      </w:tr>
      <w:tr w:rsidR="00F744BC" w14:paraId="5A7C801E" w14:textId="77777777">
        <w:tc>
          <w:tcPr>
            <w:tcW w:w="2880" w:type="dxa"/>
          </w:tcPr>
          <w:p w14:paraId="17F09635" w14:textId="77777777" w:rsidR="00F744BC" w:rsidRDefault="00B13DDB">
            <w:r>
              <w:t>Section 2: Scientific or Technological Significance</w:t>
            </w:r>
          </w:p>
        </w:tc>
        <w:tc>
          <w:tcPr>
            <w:tcW w:w="2880" w:type="dxa"/>
          </w:tcPr>
          <w:p w14:paraId="03BF21C2" w14:textId="77777777" w:rsidR="00F744BC" w:rsidRDefault="00B13DDB">
            <w:r>
              <w:t>Why is this achievement significant? What problems does it solve or what new possibilities does it create?</w:t>
            </w:r>
          </w:p>
        </w:tc>
        <w:tc>
          <w:tcPr>
            <w:tcW w:w="2880" w:type="dxa"/>
          </w:tcPr>
          <w:p w14:paraId="567ED349" w14:textId="77777777" w:rsidR="00F744BC" w:rsidRDefault="00F744BC"/>
        </w:tc>
      </w:tr>
      <w:tr w:rsidR="00F744BC" w14:paraId="24D45A51" w14:textId="77777777">
        <w:tc>
          <w:tcPr>
            <w:tcW w:w="2880" w:type="dxa"/>
          </w:tcPr>
          <w:p w14:paraId="754BEE9D" w14:textId="77777777" w:rsidR="00F744BC" w:rsidRDefault="00B13DDB">
            <w:r>
              <w:t xml:space="preserve">Section 2: Scientific or Technological </w:t>
            </w:r>
            <w:r>
              <w:t>Significance</w:t>
            </w:r>
          </w:p>
        </w:tc>
        <w:tc>
          <w:tcPr>
            <w:tcW w:w="2880" w:type="dxa"/>
          </w:tcPr>
          <w:p w14:paraId="7D0DF691" w14:textId="77777777" w:rsidR="00F744BC" w:rsidRDefault="00B13DDB">
            <w:r>
              <w:t>How does this achievement affect people, communities, or the environment? Consider both positive and negative effects.</w:t>
            </w:r>
          </w:p>
        </w:tc>
        <w:tc>
          <w:tcPr>
            <w:tcW w:w="2880" w:type="dxa"/>
          </w:tcPr>
          <w:p w14:paraId="1BB90A7F" w14:textId="77777777" w:rsidR="00F744BC" w:rsidRDefault="00F744BC"/>
        </w:tc>
      </w:tr>
      <w:tr w:rsidR="00F744BC" w14:paraId="39D9EE2D" w14:textId="77777777">
        <w:tc>
          <w:tcPr>
            <w:tcW w:w="2880" w:type="dxa"/>
          </w:tcPr>
          <w:p w14:paraId="0199A767" w14:textId="77777777" w:rsidR="00F744BC" w:rsidRDefault="00B13DDB">
            <w:r>
              <w:t>Section 3: Analyzing the Message</w:t>
            </w:r>
          </w:p>
        </w:tc>
        <w:tc>
          <w:tcPr>
            <w:tcW w:w="2880" w:type="dxa"/>
          </w:tcPr>
          <w:p w14:paraId="7EB7C2F3" w14:textId="77777777" w:rsidR="00F744BC" w:rsidRDefault="00B13DDB">
            <w:r>
              <w:t>What emotions does this photograph evoke? How might it inspire or provoke its audience?</w:t>
            </w:r>
          </w:p>
        </w:tc>
        <w:tc>
          <w:tcPr>
            <w:tcW w:w="2880" w:type="dxa"/>
          </w:tcPr>
          <w:p w14:paraId="6ABEEEBE" w14:textId="77777777" w:rsidR="00F744BC" w:rsidRDefault="00F744BC"/>
        </w:tc>
      </w:tr>
      <w:tr w:rsidR="00F744BC" w14:paraId="21F80BC2" w14:textId="77777777">
        <w:tc>
          <w:tcPr>
            <w:tcW w:w="2880" w:type="dxa"/>
          </w:tcPr>
          <w:p w14:paraId="7893178D" w14:textId="77777777" w:rsidR="00F744BC" w:rsidRDefault="00B13DDB">
            <w:r>
              <w:t>Section 3: Analyzing the Message</w:t>
            </w:r>
          </w:p>
        </w:tc>
        <w:tc>
          <w:tcPr>
            <w:tcW w:w="2880" w:type="dxa"/>
          </w:tcPr>
          <w:p w14:paraId="3DFB68F2" w14:textId="77777777" w:rsidR="00F744BC" w:rsidRDefault="00B13DDB">
            <w:r>
              <w:t>Why do you think this photograph was taken? What message do you think the photographer or publisher wanted to convey?</w:t>
            </w:r>
          </w:p>
        </w:tc>
        <w:tc>
          <w:tcPr>
            <w:tcW w:w="2880" w:type="dxa"/>
          </w:tcPr>
          <w:p w14:paraId="70F5D4F7" w14:textId="77777777" w:rsidR="00F744BC" w:rsidRDefault="00F744BC"/>
        </w:tc>
      </w:tr>
      <w:tr w:rsidR="00F744BC" w14:paraId="5D077A0B" w14:textId="77777777">
        <w:tc>
          <w:tcPr>
            <w:tcW w:w="2880" w:type="dxa"/>
          </w:tcPr>
          <w:p w14:paraId="43E7C70D" w14:textId="77777777" w:rsidR="00F744BC" w:rsidRDefault="00B13DDB">
            <w:r>
              <w:t>Section 3: Analyzing the Message</w:t>
            </w:r>
          </w:p>
        </w:tc>
        <w:tc>
          <w:tcPr>
            <w:tcW w:w="2880" w:type="dxa"/>
          </w:tcPr>
          <w:p w14:paraId="2DCC12B1" w14:textId="77777777" w:rsidR="00F744BC" w:rsidRDefault="00B13DDB">
            <w:r>
              <w:t xml:space="preserve">How does this photograph connect to themes like innovation, progress, or ethics in science and </w:t>
            </w:r>
            <w:r>
              <w:lastRenderedPageBreak/>
              <w:t>technology?</w:t>
            </w:r>
          </w:p>
        </w:tc>
        <w:tc>
          <w:tcPr>
            <w:tcW w:w="2880" w:type="dxa"/>
          </w:tcPr>
          <w:p w14:paraId="08F5E965" w14:textId="77777777" w:rsidR="00F744BC" w:rsidRDefault="00F744BC"/>
        </w:tc>
      </w:tr>
      <w:tr w:rsidR="00F744BC" w14:paraId="3571A246" w14:textId="77777777">
        <w:tc>
          <w:tcPr>
            <w:tcW w:w="2880" w:type="dxa"/>
          </w:tcPr>
          <w:p w14:paraId="02E1D43D" w14:textId="77777777" w:rsidR="00F744BC" w:rsidRDefault="00B13DDB">
            <w:r>
              <w:t>Section 4: Group Reflection</w:t>
            </w:r>
          </w:p>
        </w:tc>
        <w:tc>
          <w:tcPr>
            <w:tcW w:w="2880" w:type="dxa"/>
          </w:tcPr>
          <w:p w14:paraId="2C97CC47" w14:textId="77777777" w:rsidR="00F744BC" w:rsidRDefault="00B13DDB">
            <w:r>
              <w:t>What are the most important points your group discussed about this photograph? Summarize your collective thoughts.</w:t>
            </w:r>
          </w:p>
        </w:tc>
        <w:tc>
          <w:tcPr>
            <w:tcW w:w="2880" w:type="dxa"/>
          </w:tcPr>
          <w:p w14:paraId="56848866" w14:textId="77777777" w:rsidR="00F744BC" w:rsidRDefault="00F744BC"/>
        </w:tc>
      </w:tr>
      <w:tr w:rsidR="00F744BC" w14:paraId="4C0F51C8" w14:textId="77777777">
        <w:tc>
          <w:tcPr>
            <w:tcW w:w="2880" w:type="dxa"/>
          </w:tcPr>
          <w:p w14:paraId="636B1C83" w14:textId="77777777" w:rsidR="00F744BC" w:rsidRDefault="00B13DDB">
            <w:r>
              <w:t>Section 4: Group Reflection</w:t>
            </w:r>
          </w:p>
        </w:tc>
        <w:tc>
          <w:tcPr>
            <w:tcW w:w="2880" w:type="dxa"/>
          </w:tcPr>
          <w:p w14:paraId="1F31B990" w14:textId="77777777" w:rsidR="00F744BC" w:rsidRDefault="00B13DDB">
            <w:r>
              <w:t>What questions does this photograph raise for you? List any areas where you would like to learn more.</w:t>
            </w:r>
          </w:p>
        </w:tc>
        <w:tc>
          <w:tcPr>
            <w:tcW w:w="2880" w:type="dxa"/>
          </w:tcPr>
          <w:p w14:paraId="51A89956" w14:textId="77777777" w:rsidR="00F744BC" w:rsidRDefault="00F744BC"/>
        </w:tc>
      </w:tr>
      <w:tr w:rsidR="00F744BC" w14:paraId="0D797E5F" w14:textId="77777777">
        <w:tc>
          <w:tcPr>
            <w:tcW w:w="2880" w:type="dxa"/>
          </w:tcPr>
          <w:p w14:paraId="02C141D2" w14:textId="77777777" w:rsidR="00F744BC" w:rsidRDefault="00B13DDB">
            <w:r>
              <w:t>Optional: Creative Extension</w:t>
            </w:r>
          </w:p>
        </w:tc>
        <w:tc>
          <w:tcPr>
            <w:tcW w:w="2880" w:type="dxa"/>
          </w:tcPr>
          <w:p w14:paraId="4B06D8CD" w14:textId="77777777" w:rsidR="00F744BC" w:rsidRDefault="00B13DDB">
            <w:r>
              <w:t>Sketch an interpretation of the photograph or write a brief caption that highlights its significance.</w:t>
            </w:r>
          </w:p>
        </w:tc>
        <w:tc>
          <w:tcPr>
            <w:tcW w:w="2880" w:type="dxa"/>
          </w:tcPr>
          <w:p w14:paraId="60B7FD33" w14:textId="77777777" w:rsidR="00F744BC" w:rsidRDefault="00F744BC"/>
        </w:tc>
      </w:tr>
    </w:tbl>
    <w:p w14:paraId="08F1CB1F" w14:textId="77777777" w:rsidR="00B13DDB" w:rsidRDefault="00B13DDB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678118">
    <w:abstractNumId w:val="8"/>
  </w:num>
  <w:num w:numId="2" w16cid:durableId="1455370276">
    <w:abstractNumId w:val="6"/>
  </w:num>
  <w:num w:numId="3" w16cid:durableId="1437798146">
    <w:abstractNumId w:val="5"/>
  </w:num>
  <w:num w:numId="4" w16cid:durableId="484013960">
    <w:abstractNumId w:val="4"/>
  </w:num>
  <w:num w:numId="5" w16cid:durableId="1891382845">
    <w:abstractNumId w:val="7"/>
  </w:num>
  <w:num w:numId="6" w16cid:durableId="879440815">
    <w:abstractNumId w:val="3"/>
  </w:num>
  <w:num w:numId="7" w16cid:durableId="2116056794">
    <w:abstractNumId w:val="2"/>
  </w:num>
  <w:num w:numId="8" w16cid:durableId="1974749979">
    <w:abstractNumId w:val="1"/>
  </w:num>
  <w:num w:numId="9" w16cid:durableId="22807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0EAD"/>
    <w:rsid w:val="00AA1D8D"/>
    <w:rsid w:val="00B13DDB"/>
    <w:rsid w:val="00B47730"/>
    <w:rsid w:val="00CB0664"/>
    <w:rsid w:val="00F744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ACAB8"/>
  <w14:defaultImageDpi w14:val="300"/>
  <w15:docId w15:val="{C0724672-E08D-4CDD-9DCA-B8F8CCDD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 Sørum Michaelsen</cp:lastModifiedBy>
  <cp:revision>2</cp:revision>
  <dcterms:created xsi:type="dcterms:W3CDTF">2025-01-02T14:13:00Z</dcterms:created>
  <dcterms:modified xsi:type="dcterms:W3CDTF">2025-01-02T14:13:00Z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54d3ee-9524-466d-8da3-bc11b010a5ee_Enabled">
    <vt:lpwstr>true</vt:lpwstr>
  </property>
  <property fmtid="{D5CDD505-2E9C-101B-9397-08002B2CF9AE}" pid="3" name="MSIP_Label_fa54d3ee-9524-466d-8da3-bc11b010a5ee_SetDate">
    <vt:lpwstr>2025-01-02T14:13:14Z</vt:lpwstr>
  </property>
  <property fmtid="{D5CDD505-2E9C-101B-9397-08002B2CF9AE}" pid="4" name="MSIP_Label_fa54d3ee-9524-466d-8da3-bc11b010a5ee_Method">
    <vt:lpwstr>Privileged</vt:lpwstr>
  </property>
  <property fmtid="{D5CDD505-2E9C-101B-9397-08002B2CF9AE}" pid="5" name="MSIP_Label_fa54d3ee-9524-466d-8da3-bc11b010a5ee_Name">
    <vt:lpwstr>Åpen</vt:lpwstr>
  </property>
  <property fmtid="{D5CDD505-2E9C-101B-9397-08002B2CF9AE}" pid="6" name="MSIP_Label_fa54d3ee-9524-466d-8da3-bc11b010a5ee_SiteId">
    <vt:lpwstr>4d6d8a90-10fd-4f78-8fc1-5e28844e0292</vt:lpwstr>
  </property>
  <property fmtid="{D5CDD505-2E9C-101B-9397-08002B2CF9AE}" pid="7" name="MSIP_Label_fa54d3ee-9524-466d-8da3-bc11b010a5ee_ActionId">
    <vt:lpwstr>3225a642-55e8-441a-b528-cb0e6c3a3ca3</vt:lpwstr>
  </property>
  <property fmtid="{D5CDD505-2E9C-101B-9397-08002B2CF9AE}" pid="8" name="MSIP_Label_fa54d3ee-9524-466d-8da3-bc11b010a5ee_ContentBits">
    <vt:lpwstr>0</vt:lpwstr>
  </property>
</Properties>
</file>